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amendments    </w:t>
      </w:r>
      <w:r>
        <w:t xml:space="preserve">   judicial    </w:t>
      </w:r>
      <w:r>
        <w:t xml:space="preserve">   legislative    </w:t>
      </w:r>
      <w:r>
        <w:t xml:space="preserve">   executive    </w:t>
      </w:r>
      <w:r>
        <w:t xml:space="preserve">   democracy    </w:t>
      </w:r>
      <w:r>
        <w:t xml:space="preserve">   constitution    </w:t>
      </w:r>
      <w:r>
        <w:t xml:space="preserve">   vicepresident    </w:t>
      </w:r>
      <w:r>
        <w:t xml:space="preserve">   secretary    </w:t>
      </w:r>
      <w:r>
        <w:t xml:space="preserve">   mayor    </w:t>
      </w:r>
      <w:r>
        <w:t xml:space="preserve">   security    </w:t>
      </w:r>
      <w:r>
        <w:t xml:space="preserve">   Lincoln    </w:t>
      </w:r>
      <w:r>
        <w:t xml:space="preserve">   states    </w:t>
      </w:r>
      <w:r>
        <w:t xml:space="preserve">   governor    </w:t>
      </w:r>
      <w:r>
        <w:t xml:space="preserve">   pledge    </w:t>
      </w:r>
      <w:r>
        <w:t xml:space="preserve">   washington    </w:t>
      </w:r>
      <w:r>
        <w:t xml:space="preserve">   diplomat    </w:t>
      </w:r>
      <w:r>
        <w:t xml:space="preserve">   congress    </w:t>
      </w:r>
      <w:r>
        <w:t xml:space="preserve">   senate    </w:t>
      </w:r>
      <w:r>
        <w:t xml:space="preserve">   vote    </w:t>
      </w:r>
      <w:r>
        <w:t xml:space="preserve">   president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</dc:title>
  <dcterms:created xsi:type="dcterms:W3CDTF">2021-10-11T08:12:25Z</dcterms:created>
  <dcterms:modified xsi:type="dcterms:W3CDTF">2021-10-11T08:12:25Z</dcterms:modified>
</cp:coreProperties>
</file>