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Social Security    </w:t>
      </w:r>
      <w:r>
        <w:t xml:space="preserve">   Medicare    </w:t>
      </w:r>
      <w:r>
        <w:t xml:space="preserve">   Sedition    </w:t>
      </w:r>
      <w:r>
        <w:t xml:space="preserve">   Vouchers    </w:t>
      </w:r>
      <w:r>
        <w:t xml:space="preserve">   Veto    </w:t>
      </w:r>
      <w:r>
        <w:t xml:space="preserve">   Trustee    </w:t>
      </w:r>
      <w:r>
        <w:t xml:space="preserve">   Bipartisan    </w:t>
      </w:r>
      <w:r>
        <w:t xml:space="preserve">   Primary    </w:t>
      </w:r>
      <w:r>
        <w:t xml:space="preserve">   Nomination    </w:t>
      </w:r>
      <w:r>
        <w:t xml:space="preserve">   Muckraker    </w:t>
      </w:r>
      <w:r>
        <w:t xml:space="preserve">   Lobby    </w:t>
      </w:r>
      <w:r>
        <w:t xml:space="preserve">   Filibuster    </w:t>
      </w:r>
      <w:r>
        <w:t xml:space="preserve">   Delegate    </w:t>
      </w:r>
      <w:r>
        <w:t xml:space="preserve">   Caucus    </w:t>
      </w:r>
      <w:r>
        <w:t xml:space="preserve">   Campaign    </w:t>
      </w:r>
      <w:r>
        <w:t xml:space="preserve">   Tariff    </w:t>
      </w:r>
      <w:r>
        <w:t xml:space="preserve">   Interdependency    </w:t>
      </w:r>
      <w:r>
        <w:t xml:space="preserve">   McCarthyism    </w:t>
      </w:r>
      <w:r>
        <w:t xml:space="preserve">   Isolationism    </w:t>
      </w:r>
      <w:r>
        <w:t xml:space="preserve">   Exectutive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2021-10-11T08:11:25Z</dcterms:created>
  <dcterms:modified xsi:type="dcterms:W3CDTF">2021-10-11T08:11:25Z</dcterms:modified>
</cp:coreProperties>
</file>