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unit with defined borders, sovereignty, people and a system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nation-State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power and authority over people who live in a defined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Dictatorship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sets up and enforces a society's laws and institutions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Representative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government in which the political authority rests with the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Sovereignty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King or Queen rules the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Direct 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elect representatives to create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Government in which one person hold total power to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written document that created a system of government for our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Introduction to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Political Scientist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Scientist who is trained to study government and citizenship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2021-10-11T08:12:32Z</dcterms:created>
  <dcterms:modified xsi:type="dcterms:W3CDTF">2021-10-11T08:12:32Z</dcterms:modified>
</cp:coreProperties>
</file>