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 FOR A REPUBLIC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OF ADVISORS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DRAFT OF A 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QUESTION THE INTEGRITY OF A PRACTRICE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LEGALLY RECOGNIZED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ADMITTANCE OF A FOREIGNER TO  THE CITIZENSHIP OF A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FEDERAL PRINCIPLE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CHECKS THE VALIDITY OF A LEGISLATIVE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 TREATMENT THROUGH THE JUDICIAL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2021-10-11T08:11:29Z</dcterms:created>
  <dcterms:modified xsi:type="dcterms:W3CDTF">2021-10-11T08:11:29Z</dcterms:modified>
</cp:coreProperties>
</file>