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AND POLITICS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COUNTRY WHEN PEOPLE ACTIVELY PARTICIPATE IN POLITICS IS CALLED.....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aCCORDING TO .................POLITICS IS THE STUDY OF " WHO GETS WHAT WHEN AND HOW"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.............BEHAVIOR IS FOUND IN ACTION SUCH AS STRIKE, DEMONSTRATION AND CAMPAIGN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POSITION GIVE RISE TO ........TYPE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AUTHORITY IS A POWER ASSIGNED TO A......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.........focuses on such topics as foreign and national security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SEPARATION OF POLITICS FROM 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MOST NATURAL AND LEAST FORMAL AGENT OF SOCIALIZATION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IMPORTANT ELEMENTS IN PLATO'S STATE STRUCTURE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GOVERNMENT NEEDS THIS TYPE OF POWER IN ORDER TO ENSURE PEACE AND STABILITY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AND POLITICS</dc:title>
  <dcterms:created xsi:type="dcterms:W3CDTF">2021-10-11T08:12:22Z</dcterms:created>
  <dcterms:modified xsi:type="dcterms:W3CDTF">2021-10-11T08:12:22Z</dcterms:modified>
</cp:coreProperties>
</file>