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VOTE    </w:t>
      </w:r>
      <w:r>
        <w:t xml:space="preserve">   AUTOCRACY    </w:t>
      </w:r>
      <w:r>
        <w:t xml:space="preserve">   CITIZEN PARTICIPATION    </w:t>
      </w:r>
      <w:r>
        <w:t xml:space="preserve">   DEMOCRACY    </w:t>
      </w:r>
      <w:r>
        <w:t xml:space="preserve">   DISTRIBUTION OF POWER    </w:t>
      </w:r>
      <w:r>
        <w:t xml:space="preserve">   FEDERAL    </w:t>
      </w:r>
      <w:r>
        <w:t xml:space="preserve">   OLIGARCHY    </w:t>
      </w:r>
      <w:r>
        <w:t xml:space="preserve">   PARLIAMENTARY    </w:t>
      </w:r>
      <w:r>
        <w:t xml:space="preserve">   PRESIDENT    </w:t>
      </w:r>
      <w:r>
        <w:t xml:space="preserve">   PRIME MINISTER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TERMS</dc:title>
  <dcterms:created xsi:type="dcterms:W3CDTF">2021-10-11T08:12:10Z</dcterms:created>
  <dcterms:modified xsi:type="dcterms:W3CDTF">2021-10-11T08:12:10Z</dcterms:modified>
</cp:coreProperties>
</file>