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WORD SCRABBLE</w:t>
      </w:r>
    </w:p>
    <w:p>
      <w:pPr>
        <w:pStyle w:val="Questions"/>
      </w:pPr>
      <w:r>
        <w:t xml:space="preserve">1. IUIJALDC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EEATILVGISL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TOEV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WALS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VOTE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SCONESRG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HESOU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NPSIEERDT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HTEER NHRBECSA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NTEASE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SETATS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DDENMSNATEM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LCAOL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XTVCUIEEE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CEANTIB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LLIB FO HIRTGS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PMURSEE CRTOU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EASTTEEIRNERPV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OTSTNCTUONII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NAACELB OF SORWPE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SCRABBLE</dc:title>
  <dcterms:created xsi:type="dcterms:W3CDTF">2021-10-11T08:13:29Z</dcterms:created>
  <dcterms:modified xsi:type="dcterms:W3CDTF">2021-10-11T08:13:29Z</dcterms:modified>
</cp:coreProperties>
</file>