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GOZD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Macesen, bor in smreka spadajo med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nočna žival, ki se hrani predvsem z mišmi.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Gozdna žival, ki se pase se na poljih in travnikih ob robu gozda.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Nenehno pleza po deblu navzgor, se spušča po deblu navzdol.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 nevarnosti se zvije v klobčič in tako zavaruje trebuh.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 drevesih iglavcev najdemo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Iglice izraščajo v šopih.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Brlog ima v votlini ali pod podrtim drevesom. Zimo predremlje.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Ljudje ga imamo radi, kuhanega ali pečenega.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Drevo, plod katerega je žir.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Plod hrasta.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GOZD</dc:title>
  <dcterms:created xsi:type="dcterms:W3CDTF">2021-10-11T08:12:39Z</dcterms:created>
  <dcterms:modified xsi:type="dcterms:W3CDTF">2021-10-11T08:12:39Z</dcterms:modified>
</cp:coreProperties>
</file>