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GOZD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Ima siv kožuh in košat rep. Zimo prespi.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Listavec, pri katerem je list sestavljen iz več manjših listov.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Ptica, ki živi v drevesnih krošnjah, kjer si išče hrano.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Med letom v krempljih stiska svoj plen, miško, in ga nese v gnezdo.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Vedno je lačna in zato rije po gozdnih tleh.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Iglavec, pri katerem storži visijo z veje navzdol.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Črno-rumena lisasta žival, ki od mraza otrpne.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Plod je bodeča ježica.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Liste imajo v obliki iglic, zato jim pravimo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Listavec, ki ima krilati plod.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GOZD</dc:title>
  <dcterms:created xsi:type="dcterms:W3CDTF">2021-10-11T08:12:41Z</dcterms:created>
  <dcterms:modified xsi:type="dcterms:W3CDTF">2021-10-11T08:12:41Z</dcterms:modified>
</cp:coreProperties>
</file>