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100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</w:tr>
    </w:tbl>
    <w:p>
      <w:pPr>
        <w:pStyle w:val="WordBankSmall"/>
      </w:pPr>
      <w:r>
        <w:t xml:space="preserve">   一塊錢    </w:t>
      </w:r>
      <w:r>
        <w:t xml:space="preserve">   謝謝    </w:t>
      </w:r>
      <w:r>
        <w:t xml:space="preserve">   姊姊    </w:t>
      </w:r>
      <w:r>
        <w:t xml:space="preserve">   哥哥    </w:t>
      </w:r>
      <w:r>
        <w:t xml:space="preserve">   妹妹    </w:t>
      </w:r>
      <w:r>
        <w:t xml:space="preserve">   弟弟    </w:t>
      </w:r>
      <w:r>
        <w:t xml:space="preserve">   爸爸    </w:t>
      </w:r>
      <w:r>
        <w:t xml:space="preserve">   媽媽    </w:t>
      </w:r>
      <w:r>
        <w:t xml:space="preserve">   多少錢    </w:t>
      </w:r>
      <w:r>
        <w:t xml:space="preserve">   還有    </w:t>
      </w:r>
      <w:r>
        <w:t xml:space="preserve">   幾口人    </w:t>
      </w:r>
      <w:r>
        <w:t xml:space="preserve">   一共    </w:t>
      </w:r>
      <w:r>
        <w:t xml:space="preserve">   名字    </w:t>
      </w:r>
      <w:r>
        <w:t xml:space="preserve">   星期六    </w:t>
      </w:r>
      <w:r>
        <w:t xml:space="preserve">   貴姓    </w:t>
      </w:r>
      <w:r>
        <w:t xml:space="preserve">   沒關係    </w:t>
      </w:r>
      <w:r>
        <w:t xml:space="preserve">   對不起    </w:t>
      </w:r>
      <w:r>
        <w:t xml:space="preserve">   多少    </w:t>
      </w:r>
      <w:r>
        <w:t xml:space="preserve">   中 午    </w:t>
      </w:r>
      <w:r>
        <w:t xml:space="preserve">   上 午    </w:t>
      </w:r>
      <w:r>
        <w:t xml:space="preserve">   現在幾點鐘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100 LESSON 8</dc:title>
  <dcterms:created xsi:type="dcterms:W3CDTF">2021-10-11T08:07:15Z</dcterms:created>
  <dcterms:modified xsi:type="dcterms:W3CDTF">2021-10-11T08:07:15Z</dcterms:modified>
</cp:coreProperties>
</file>