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BELLES  - BEAT COVID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Belonging to or associated with.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Frequently; many times.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gaseous envelope of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Includes palm fingers and thumb.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Remain in the same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clothed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Roof over one's 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Worn as a disguise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non bacterial infective agent.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cleanse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BELLES  - BEAT COVID 19</dc:title>
  <dcterms:created xsi:type="dcterms:W3CDTF">2021-10-11T08:07:40Z</dcterms:created>
  <dcterms:modified xsi:type="dcterms:W3CDTF">2021-10-11T08:07:40Z</dcterms:modified>
</cp:coreProperties>
</file>