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 BUCS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Arians    </w:t>
      </w:r>
      <w:r>
        <w:t xml:space="preserve">   Brate    </w:t>
      </w:r>
      <w:r>
        <w:t xml:space="preserve">   Evans    </w:t>
      </w:r>
      <w:r>
        <w:t xml:space="preserve">   Jones    </w:t>
      </w:r>
      <w:r>
        <w:t xml:space="preserve">   Vaughn    </w:t>
      </w:r>
      <w:r>
        <w:t xml:space="preserve">   Suh    </w:t>
      </w:r>
      <w:r>
        <w:t xml:space="preserve">   White    </w:t>
      </w:r>
      <w:r>
        <w:t xml:space="preserve">   Whitehead    </w:t>
      </w:r>
      <w:r>
        <w:t xml:space="preserve">   McLendon    </w:t>
      </w:r>
      <w:r>
        <w:t xml:space="preserve">   Triner    </w:t>
      </w:r>
      <w:r>
        <w:t xml:space="preserve">   Haeg    </w:t>
      </w:r>
      <w:r>
        <w:t xml:space="preserve">   Johnson    </w:t>
      </w:r>
      <w:r>
        <w:t xml:space="preserve">   Godwin    </w:t>
      </w:r>
      <w:r>
        <w:t xml:space="preserve">   Wirfs    </w:t>
      </w:r>
      <w:r>
        <w:t xml:space="preserve">   Fournette    </w:t>
      </w:r>
      <w:r>
        <w:t xml:space="preserve">   Succop    </w:t>
      </w:r>
      <w:r>
        <w:t xml:space="preserve">   McCoy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BUCS</dc:title>
  <dcterms:created xsi:type="dcterms:W3CDTF">2021-10-11T08:07:45Z</dcterms:created>
  <dcterms:modified xsi:type="dcterms:W3CDTF">2021-10-11T08:07:45Z</dcterms:modified>
</cp:coreProperties>
</file>