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 FOR IT!</w:t>
      </w:r>
    </w:p>
    <w:p>
      <w:pPr>
        <w:pStyle w:val="Questions"/>
      </w:pPr>
      <w:r>
        <w:t xml:space="preserve">1. BOILRYIPESNSIT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SEECVRAEPRNE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AOYLYTL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S-LIDEIFSNCPLEI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ETSYNHO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TAHFI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NOCAPSIMOS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NIIRDSEFHP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EUGOARC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OWKTAMRE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YAOLR ARSSABASDOM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GIRLS IN ACIONT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MNISISSO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FOR IT!</dc:title>
  <dcterms:created xsi:type="dcterms:W3CDTF">2021-10-11T08:07:24Z</dcterms:created>
  <dcterms:modified xsi:type="dcterms:W3CDTF">2021-10-11T08:07:24Z</dcterms:modified>
</cp:coreProperties>
</file>