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      GO FURTHER with FOOD!  2018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Walnuts    </w:t>
      </w:r>
      <w:r>
        <w:t xml:space="preserve">   Canola oil    </w:t>
      </w:r>
      <w:r>
        <w:t xml:space="preserve">   Flaxseed    </w:t>
      </w:r>
      <w:r>
        <w:t xml:space="preserve">   Chia seeds    </w:t>
      </w:r>
      <w:r>
        <w:t xml:space="preserve">   Pomegranate    </w:t>
      </w:r>
      <w:r>
        <w:t xml:space="preserve">   Berries    </w:t>
      </w:r>
      <w:r>
        <w:t xml:space="preserve">   Avocado    </w:t>
      </w:r>
      <w:r>
        <w:t xml:space="preserve">   Eye of round    </w:t>
      </w:r>
      <w:r>
        <w:t xml:space="preserve">   Dried beans    </w:t>
      </w:r>
      <w:r>
        <w:t xml:space="preserve">   Olive oil    </w:t>
      </w:r>
      <w:r>
        <w:t xml:space="preserve">   Almonds    </w:t>
      </w:r>
      <w:r>
        <w:t xml:space="preserve">   Peanut butter    </w:t>
      </w:r>
      <w:r>
        <w:t xml:space="preserve">   Egg white    </w:t>
      </w:r>
      <w:r>
        <w:t xml:space="preserve">   Tilapia    </w:t>
      </w:r>
      <w:r>
        <w:t xml:space="preserve">   Salmon    </w:t>
      </w:r>
      <w:r>
        <w:t xml:space="preserve">   Tofu    </w:t>
      </w:r>
      <w:r>
        <w:t xml:space="preserve">   Pork loin    </w:t>
      </w:r>
      <w:r>
        <w:t xml:space="preserve">   Chicken breast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GO FURTHER with FOOD!  2018 </dc:title>
  <dcterms:created xsi:type="dcterms:W3CDTF">2021-10-10T23:42:43Z</dcterms:created>
  <dcterms:modified xsi:type="dcterms:W3CDTF">2021-10-10T23:42:43Z</dcterms:modified>
</cp:coreProperties>
</file>