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RED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BLOOD PRESSURE    </w:t>
      </w:r>
      <w:r>
        <w:t xml:space="preserve">   CABG    </w:t>
      </w:r>
      <w:r>
        <w:t xml:space="preserve">   CARDIAC CATHETERIZATION    </w:t>
      </w:r>
      <w:r>
        <w:t xml:space="preserve">   CARDIAC REHAB    </w:t>
      </w:r>
      <w:r>
        <w:t xml:space="preserve">   CARDIOLOGY    </w:t>
      </w:r>
      <w:r>
        <w:t xml:space="preserve">   CHOLESTEROL    </w:t>
      </w:r>
      <w:r>
        <w:t xml:space="preserve">   CORONARY ARTERY DISEASE    </w:t>
      </w:r>
      <w:r>
        <w:t xml:space="preserve">   ECHOCARDIOGRAM    </w:t>
      </w:r>
      <w:r>
        <w:t xml:space="preserve">   ELECTROCARDIOGRAM    </w:t>
      </w:r>
      <w:r>
        <w:t xml:space="preserve">   EXERCISE    </w:t>
      </w:r>
      <w:r>
        <w:t xml:space="preserve">   HEALTHY LIFESTYLE    </w:t>
      </w:r>
      <w:r>
        <w:t xml:space="preserve">   HEART ATTACK    </w:t>
      </w:r>
      <w:r>
        <w:t xml:space="preserve">   STENT    </w:t>
      </w:r>
      <w:r>
        <w:t xml:space="preserve">   STRESS    </w:t>
      </w:r>
      <w:r>
        <w:t xml:space="preserve">   STRESS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RED WORD SEARCH</dc:title>
  <dcterms:created xsi:type="dcterms:W3CDTF">2021-10-11T08:06:47Z</dcterms:created>
  <dcterms:modified xsi:type="dcterms:W3CDTF">2021-10-11T08:06:47Z</dcterms:modified>
</cp:coreProperties>
</file>