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Transit 50th Anniversary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FARE CALCULATOR    </w:t>
      </w:r>
      <w:r>
        <w:t xml:space="preserve">   IN THE KNOW    </w:t>
      </w:r>
      <w:r>
        <w:t xml:space="preserve">   ON TIME    </w:t>
      </w:r>
      <w:r>
        <w:t xml:space="preserve">   SAFETY    </w:t>
      </w:r>
      <w:r>
        <w:t xml:space="preserve">   PASSENGER CHARTER    </w:t>
      </w:r>
      <w:r>
        <w:t xml:space="preserve">   TRAIN SCHEDULE    </w:t>
      </w:r>
      <w:r>
        <w:t xml:space="preserve">   GTHA    </w:t>
      </w:r>
      <w:r>
        <w:t xml:space="preserve">   METROLINX    </w:t>
      </w:r>
      <w:r>
        <w:t xml:space="preserve">   REGIONAL EXPRESS RAIL    </w:t>
      </w:r>
      <w:r>
        <w:t xml:space="preserve">   GO ELECTRIFICATION    </w:t>
      </w:r>
      <w:r>
        <w:t xml:space="preserve">   CUSTOMER CONTACT CENTRE    </w:t>
      </w:r>
      <w:r>
        <w:t xml:space="preserve">   SCHEDULE CHANGE    </w:t>
      </w:r>
      <w:r>
        <w:t xml:space="preserve">   BUS    </w:t>
      </w:r>
      <w:r>
        <w:t xml:space="preserve">   ADULT    </w:t>
      </w:r>
      <w:r>
        <w:t xml:space="preserve">   POST SECONDARY    </w:t>
      </w:r>
      <w:r>
        <w:t xml:space="preserve">   UP EXPRESS    </w:t>
      </w:r>
      <w:r>
        <w:t xml:space="preserve">   PRESTO    </w:t>
      </w:r>
      <w:r>
        <w:t xml:space="preserve">   SERVICE UPDATES    </w:t>
      </w:r>
      <w:r>
        <w:t xml:space="preserve">   RIDERSHIP    </w:t>
      </w:r>
      <w:r>
        <w:t xml:space="preserve">   SERVICE GUARANTEE    </w:t>
      </w:r>
      <w:r>
        <w:t xml:space="preserve">   LOCOMOTIVE    </w:t>
      </w:r>
      <w:r>
        <w:t xml:space="preserve">   QUIET ZONE    </w:t>
      </w:r>
      <w:r>
        <w:t xml:space="preserve">   FARE    </w:t>
      </w:r>
      <w:r>
        <w:t xml:space="preserve">   TRACK    </w:t>
      </w:r>
      <w:r>
        <w:t xml:space="preserve">   RAIL    </w:t>
      </w:r>
      <w:r>
        <w:t xml:space="preserve">   OAKVILLE STATION    </w:t>
      </w:r>
      <w:r>
        <w:t xml:space="preserve">   UNION STATION    </w:t>
      </w:r>
      <w:r>
        <w:t xml:space="preserve">   FIFTIETH    </w:t>
      </w:r>
      <w:r>
        <w:t xml:space="preserve">   GO TRANSIT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Transit 50th Anniversary Word Search</dc:title>
  <dcterms:created xsi:type="dcterms:W3CDTF">2021-10-11T08:06:52Z</dcterms:created>
  <dcterms:modified xsi:type="dcterms:W3CDTF">2021-10-11T08:06:52Z</dcterms:modified>
</cp:coreProperties>
</file>