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and 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HOUSE    </w:t>
      </w:r>
      <w:r>
        <w:t xml:space="preserve">   HIDDEN    </w:t>
      </w:r>
      <w:r>
        <w:t xml:space="preserve">   MARK    </w:t>
      </w:r>
      <w:r>
        <w:t xml:space="preserve">   MATTHEW    </w:t>
      </w:r>
      <w:r>
        <w:t xml:space="preserve">   CANDLESTICK    </w:t>
      </w:r>
      <w:r>
        <w:t xml:space="preserve">   BUSHEL    </w:t>
      </w:r>
      <w:r>
        <w:t xml:space="preserve">   GLORIFY    </w:t>
      </w:r>
      <w:r>
        <w:t xml:space="preserve">   HEAVEN    </w:t>
      </w:r>
      <w:r>
        <w:t xml:space="preserve">   GOSPEL    </w:t>
      </w:r>
      <w:r>
        <w:t xml:space="preserve">   PREACH    </w:t>
      </w:r>
      <w:r>
        <w:t xml:space="preserve">   CREATION    </w:t>
      </w:r>
      <w:r>
        <w:t xml:space="preserve">   CITY    </w:t>
      </w:r>
      <w:r>
        <w:t xml:space="preserve">   DISCIPLES    </w:t>
      </w:r>
      <w:r>
        <w:t xml:space="preserve">   GO    </w:t>
      </w:r>
      <w:r>
        <w:t xml:space="preserve">   WORLD    </w:t>
      </w:r>
      <w:r>
        <w:t xml:space="preserve">   LIGHT    </w:t>
      </w:r>
      <w:r>
        <w:t xml:space="preserve">   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and SHINE</dc:title>
  <dcterms:created xsi:type="dcterms:W3CDTF">2021-10-11T08:07:42Z</dcterms:created>
  <dcterms:modified xsi:type="dcterms:W3CDTF">2021-10-11T08:07:42Z</dcterms:modified>
</cp:coreProperties>
</file>