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GPAT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severe form of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glucosylceramide, affects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influenza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growth retardation and facial malformation such as short palpebral fissures and thin upper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Toxoplasmosis, Rubella, Cytomegalovirus, Herpes Type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Affected by Autoimmune Hemolytic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common cancers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Midline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Familial hypercholesterolemia, Marfan syndrome, Ehlers-Danlos, Neurofibromatosis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Typical colorblindness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Normal tissue appearing in an abnormal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Characteristic Lupus "butterfly"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Affected by Pemphigus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peripheral lymphoid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Sickle cell, Cystic Fibrosis, Albinism, Gaucher disease, Tay-Sachs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the velocity of blood flow changes during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CD4 subtype that activates macrophages against intracellular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T-cell subtype used as an immune health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Thyroglossal Duct Cysts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Promotes developmental anomalies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Phenomenon where fluid is lost and the blood becomes more viscous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Could prevent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leading cause of death during the first year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Site of lymphocyte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most common AIDs-related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CD4 subtype that stimulates neutrophils against extracellular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Familial hypophosphatemic rickets, Colorblindness, Fragile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incomplete formation of the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Accumulation of Gangliosides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sign of acute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lack of organ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von Recklinghausen disease, cafe-au-lait spots, enlarged fungiform papilla, scoliosis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80% of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affected by Goodpasture's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Affected by Grave's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inherited mental retardation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Deletes paternal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chronic inflammatory response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 tissue overgrowth in a normal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Collagen Disorder, Cigarette Paper skin, Gorlin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4 signs of acute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frequent benign tumor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karyotype of a female with Turner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mildest form of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 skull, Pigeon Chest, hyperextensibility, arachnodactylyl, downslanting palpebral fissues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Deletes maternal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of X chromosomes present in a male with Klinefelter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Anion affected by Cystic Fibrosis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Acute inflammatory response associated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Affected by Goodpasture's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Chromosome affected by both Prader-Willi and Angelman Syndromes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leading cause of death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Another name for MHCs (hint: a complex)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Short stature, "Simian" crease, abnormal middle phalanx, sterile males, upslanting palpebral fissues, Brushfield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GPAT</dc:title>
  <dcterms:created xsi:type="dcterms:W3CDTF">2021-10-11T08:13:21Z</dcterms:created>
  <dcterms:modified xsi:type="dcterms:W3CDTF">2021-10-11T08:13:21Z</dcterms:modified>
</cp:coreProperties>
</file>