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GPA 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Container that stores blades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 this back when working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Acids are stored in this color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leaving the lab you wash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Storage of flammable reagents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Instability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System for the identification of hazardous materials for emergency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allowed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 to this for all safety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Activated weekly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 worn when pouring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information on a specific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 Lab Safety</dc:title>
  <dcterms:created xsi:type="dcterms:W3CDTF">2021-10-11T08:12:51Z</dcterms:created>
  <dcterms:modified xsi:type="dcterms:W3CDTF">2021-10-11T08:12:51Z</dcterms:modified>
</cp:coreProperties>
</file>