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NOTES    </w:t>
      </w:r>
      <w:r>
        <w:t xml:space="preserve">   JEWELRY    </w:t>
      </w:r>
      <w:r>
        <w:t xml:space="preserve">   FIREALARM    </w:t>
      </w:r>
      <w:r>
        <w:t xml:space="preserve">   BOMBTHREAT    </w:t>
      </w:r>
      <w:r>
        <w:t xml:space="preserve">   AIRHORN    </w:t>
      </w:r>
      <w:r>
        <w:t xml:space="preserve">   TORNADO    </w:t>
      </w:r>
      <w:r>
        <w:t xml:space="preserve">   GLOVES    </w:t>
      </w:r>
      <w:r>
        <w:t xml:space="preserve">   BADGE    </w:t>
      </w:r>
      <w:r>
        <w:t xml:space="preserve">   EARPLUGS    </w:t>
      </w:r>
      <w:r>
        <w:t xml:space="preserve">   ISO    </w:t>
      </w:r>
      <w:r>
        <w:t xml:space="preserve">   SAFETY    </w:t>
      </w:r>
      <w:r>
        <w:t xml:space="preserve">   GENERATECASH    </w:t>
      </w:r>
      <w:r>
        <w:t xml:space="preserve">   SPENDLESS    </w:t>
      </w:r>
      <w:r>
        <w:t xml:space="preserve">   SELLMORE    </w:t>
      </w:r>
      <w:r>
        <w:t xml:space="preserve">   LEAN    </w:t>
      </w:r>
      <w:r>
        <w:t xml:space="preserve">   VISION    </w:t>
      </w:r>
      <w:r>
        <w:t xml:space="preserve">   DEPARTMENTS    </w:t>
      </w:r>
      <w:r>
        <w:t xml:space="preserve">   PLANT    </w:t>
      </w:r>
      <w:r>
        <w:t xml:space="preserve">   GOAL    </w:t>
      </w:r>
      <w:r>
        <w:t xml:space="preserve">   AQL    </w:t>
      </w:r>
      <w:r>
        <w:t xml:space="preserve">   GPS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GPS</dc:title>
  <dcterms:created xsi:type="dcterms:W3CDTF">2021-10-11T08:12:56Z</dcterms:created>
  <dcterms:modified xsi:type="dcterms:W3CDTF">2021-10-11T08:12:56Z</dcterms:modified>
</cp:coreProperties>
</file>