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GPYC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RAFT    </w:t>
      </w:r>
      <w:r>
        <w:t xml:space="preserve">   WATER    </w:t>
      </w:r>
      <w:r>
        <w:t xml:space="preserve">   DIVE    </w:t>
      </w:r>
      <w:r>
        <w:t xml:space="preserve">   FUN    </w:t>
      </w:r>
      <w:r>
        <w:t xml:space="preserve">   SWIM    </w:t>
      </w:r>
      <w:r>
        <w:t xml:space="preserve">   BOCCE    </w:t>
      </w:r>
      <w:r>
        <w:t xml:space="preserve">   TENNIS    </w:t>
      </w:r>
      <w:r>
        <w:t xml:space="preserve">   POOL    </w:t>
      </w:r>
      <w:r>
        <w:t xml:space="preserve">   SAIL    </w:t>
      </w:r>
      <w:r>
        <w:t xml:space="preserve">   FISH    </w:t>
      </w:r>
      <w:r>
        <w:t xml:space="preserve">   YACHT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GPYC WORD SEARCH</dc:title>
  <dcterms:created xsi:type="dcterms:W3CDTF">2021-10-11T08:13:00Z</dcterms:created>
  <dcterms:modified xsi:type="dcterms:W3CDTF">2021-10-11T08:13:00Z</dcterms:modified>
</cp:coreProperties>
</file>