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GR7 HIS T4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Cape was a ______________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hide in ships to secretly escape from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over a terriory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Bride-wealth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Originating 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Timbuktu was a World ____________ 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farm for growing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moved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trekboers' hunted and killed wild animals causing their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GR7 HIS T4 EXAM</dc:title>
  <dcterms:created xsi:type="dcterms:W3CDTF">2021-10-11T08:13:16Z</dcterms:created>
  <dcterms:modified xsi:type="dcterms:W3CDTF">2021-10-11T08:13:16Z</dcterms:modified>
</cp:coreProperties>
</file>