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GR.8 WOORDESKAT EN TAAL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woorde "om te" dui die ________ 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Stellende trap vir beste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Ons verbind twee sinne met n 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is die intensiewe vorm van koud?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Gee die verkleining vir huis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Skryf die getal (14) uit in woorde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voegwoord "en" is in groep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voornaamwoord vir n seun is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Sinoniem vir "bang wees"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Mense wat by n fees optree, noem ons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Wat is die vergrotende trap vir 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Skryf die getal (20) uit in woorde.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Die teenoorgestelde van Positief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"Main purpose" in Afrikaans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die sinoniem vir vriend?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voegwoord "daarom" is groep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Skryf die getal (4) uit in woorde.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Skryf die getal (40) uit in woorde.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Kitaar, Viool en klavier is voorbeelde van musiek____________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meervoud van klippie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Gauteng is n ________ in Suid-Afrika.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woord "soos" dui n _________ 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die ontkenning verander die woord "iets" na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die intensiewe vorm van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die antoniem van vriend?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 is die oortreffende trap vir klein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Gee die verkleinwoord vir metaal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 is die Afrikaanse woord vir "target group"?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Vir indirekte rede gebruik ons die woord _______ wanneer ons die woord "sê" 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Die voegwoord "omdat" is groep 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GR.8 WOORDESKAT EN TAAL</dc:title>
  <dcterms:created xsi:type="dcterms:W3CDTF">2021-11-05T03:42:12Z</dcterms:created>
  <dcterms:modified xsi:type="dcterms:W3CDTF">2021-11-05T03:42:12Z</dcterms:modified>
</cp:coreProperties>
</file>