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GR9 ELEKTRISITEIT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Turbines draai 'n __________ wat elektrisiteit opwek.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word gebruik om elektrisiteit op te wek.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Manier hoe 'n voltmeter aan 'n stroombaan gekoppel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oorvoorsiening van spanning vanaf die kragmaatskappy.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Apparaat wat die elektriese stroom wat deur ‘n resistor beweeg, meet.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Stelsel vir die opwekking van elektrisiteit.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Veiligheidstoestel wat in 'n driepenprop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Kernkragstasie in die Wes-Kaap.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tempo van die verskaffing van elektriese energie.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oral dieselfde grootte in 'n seriestroombaan.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GR9 ELEKTRISITEIT</dc:title>
  <dcterms:created xsi:type="dcterms:W3CDTF">2021-10-11T08:14:26Z</dcterms:created>
  <dcterms:modified xsi:type="dcterms:W3CDTF">2021-10-11T08:14:26Z</dcterms:modified>
</cp:coreProperties>
</file>