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GRAAD 10 LO-TOETS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FERM, SEKER VAN JOUSELF, DUIDELIK OOR WAT JY BENODIG EN WAAROOR JY KOMMUNIKEER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HOE JY JOU GEDRA, WAT JY DOEN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OM TE DINK OOR OF OM TE OORWEEG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OM JOUSELF TE VERBETER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OM 'N PRAATJIE OF TOESPRAAK VOOR MENSE TE LEWER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OM VAN JOUSELF TE HOU EN JOUSELF TE WAARDEER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SEKER VAN JOUSELF, JY GLO IN JOUSELF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OM ANDERS TE WEES, SPESIAAL, INDIVIDUEEL, ONGEWOON, NIE SOOS IEMAND OF IETS ANDERS NIE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OM JOUSELF TE KEN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KOMMUNIKASIEMIDDELE SOOS KOERANTE, RADIO 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GRAAD 10 LO-TOETS 1</dc:title>
  <dcterms:created xsi:type="dcterms:W3CDTF">2021-10-11T08:13:00Z</dcterms:created>
  <dcterms:modified xsi:type="dcterms:W3CDTF">2021-10-11T08:13:00Z</dcterms:modified>
</cp:coreProperties>
</file>