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9 LETTERKUNDE: "Suurlemoen" en "Vyftien"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het hulle altyd in die moeilikheid laat beland?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 wie hou Liezl?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Naam van die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 het gedink 15 is die ___ tyd.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het haar uitgetrap as sy laat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 beskryf haar jong lewe as 'n ___ tyd.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Waarheen sou Liezl saam met Zane gegaan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 het gedink 15 is 'n groot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die gedig, "Vyftien", hoe oud was die spreker toe sy gedroom het om 15 te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Zane het sy ___ met Tiaan verbreek.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het die beskadigde rugbytruie gekos?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band het aan "The ___ of the bands" deelgeneem.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 was egter ___ met 15, want niks wou reg uitwerk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musiekonderwyser se 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wie het sy dalk gesien 15 lyk na 'n wonderlike ouderdom?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 wens nou om "een-en-___" te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 is Tiaan se pa?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9 LETTERKUNDE: "Suurlemoen" en "Vyftien"</dc:title>
  <dcterms:created xsi:type="dcterms:W3CDTF">2021-10-11T08:13:39Z</dcterms:created>
  <dcterms:modified xsi:type="dcterms:W3CDTF">2021-10-11T08:13:39Z</dcterms:modified>
</cp:coreProperties>
</file>