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gift of god    </w:t>
      </w:r>
      <w:r>
        <w:t xml:space="preserve">   brought by revelation    </w:t>
      </w:r>
      <w:r>
        <w:t xml:space="preserve">   eternal gift    </w:t>
      </w:r>
      <w:r>
        <w:t xml:space="preserve">   receiving grace    </w:t>
      </w:r>
      <w:r>
        <w:t xml:space="preserve">   powerful grace    </w:t>
      </w:r>
      <w:r>
        <w:t xml:space="preserve">   sustaining    </w:t>
      </w:r>
      <w:r>
        <w:t xml:space="preserve">   sufficient    </w:t>
      </w:r>
      <w:r>
        <w:t xml:space="preserve">   calls us    </w:t>
      </w:r>
      <w:r>
        <w:t xml:space="preserve">   preached    </w:t>
      </w:r>
      <w:r>
        <w:t xml:space="preserve">   teaches    </w:t>
      </w:r>
      <w:r>
        <w:t xml:space="preserve">   justifies    </w:t>
      </w:r>
      <w:r>
        <w:t xml:space="preserve">   saves    </w:t>
      </w:r>
      <w:r>
        <w:t xml:space="preserve">   bestowal of blessings    </w:t>
      </w:r>
      <w:r>
        <w:t xml:space="preserve">   unmerited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</dc:title>
  <dcterms:created xsi:type="dcterms:W3CDTF">2021-10-11T08:12:51Z</dcterms:created>
  <dcterms:modified xsi:type="dcterms:W3CDTF">2021-10-11T08:12:51Z</dcterms:modified>
</cp:coreProperties>
</file>