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 NEWS -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AMAZING    </w:t>
      </w:r>
      <w:r>
        <w:t xml:space="preserve">   AMERICANS    </w:t>
      </w:r>
      <w:r>
        <w:t xml:space="preserve">   ARMOR    </w:t>
      </w:r>
      <w:r>
        <w:t xml:space="preserve">   ASCENSION    </w:t>
      </w:r>
      <w:r>
        <w:t xml:space="preserve">   ATHEIST    </w:t>
      </w:r>
      <w:r>
        <w:t xml:space="preserve">   BELT    </w:t>
      </w:r>
      <w:r>
        <w:t xml:space="preserve">   BIBLE    </w:t>
      </w:r>
      <w:r>
        <w:t xml:space="preserve">   BREASTPLATE    </w:t>
      </w:r>
      <w:r>
        <w:t xml:space="preserve">   CALVARY    </w:t>
      </w:r>
      <w:r>
        <w:t xml:space="preserve">   CHEESE    </w:t>
      </w:r>
      <w:r>
        <w:t xml:space="preserve">   COMMUNITY    </w:t>
      </w:r>
      <w:r>
        <w:t xml:space="preserve">   CORINTHIANS    </w:t>
      </w:r>
      <w:r>
        <w:t xml:space="preserve">   FAITH    </w:t>
      </w:r>
      <w:r>
        <w:t xml:space="preserve">   FLAG    </w:t>
      </w:r>
      <w:r>
        <w:t xml:space="preserve">   FORGIVENESS    </w:t>
      </w:r>
      <w:r>
        <w:t xml:space="preserve">   FREEDOM    </w:t>
      </w:r>
      <w:r>
        <w:t xml:space="preserve">   GOSPEL    </w:t>
      </w:r>
      <w:r>
        <w:t xml:space="preserve">   GRIZZLY    </w:t>
      </w:r>
      <w:r>
        <w:t xml:space="preserve">   HEBREW    </w:t>
      </w:r>
      <w:r>
        <w:t xml:space="preserve">   HELMET    </w:t>
      </w:r>
      <w:r>
        <w:t xml:space="preserve">   HOLOCAUST    </w:t>
      </w:r>
      <w:r>
        <w:t xml:space="preserve">   ISRAEL    </w:t>
      </w:r>
      <w:r>
        <w:t xml:space="preserve">   LUMBERJACK    </w:t>
      </w:r>
      <w:r>
        <w:t xml:space="preserve">   MEMORIAL    </w:t>
      </w:r>
      <w:r>
        <w:t xml:space="preserve">   MILITARY    </w:t>
      </w:r>
      <w:r>
        <w:t xml:space="preserve">   MOTHERS DAY    </w:t>
      </w:r>
      <w:r>
        <w:t xml:space="preserve">   NAVAL    </w:t>
      </w:r>
      <w:r>
        <w:t xml:space="preserve">   OFFICER    </w:t>
      </w:r>
      <w:r>
        <w:t xml:space="preserve">   OUTREACH    </w:t>
      </w:r>
      <w:r>
        <w:t xml:space="preserve">   PACKET    </w:t>
      </w:r>
      <w:r>
        <w:t xml:space="preserve">   PENECOST    </w:t>
      </w:r>
      <w:r>
        <w:t xml:space="preserve">   PRAYER    </w:t>
      </w:r>
      <w:r>
        <w:t xml:space="preserve">   RIGHTEOUSNESS    </w:t>
      </w:r>
      <w:r>
        <w:t xml:space="preserve">   SALVATION    </w:t>
      </w:r>
      <w:r>
        <w:t xml:space="preserve">   SHIELD    </w:t>
      </w:r>
      <w:r>
        <w:t xml:space="preserve">   SOLDIERS    </w:t>
      </w:r>
      <w:r>
        <w:t xml:space="preserve">   SPIRIT    </w:t>
      </w:r>
      <w:r>
        <w:t xml:space="preserve">   SWORD    </w:t>
      </w:r>
      <w:r>
        <w:t xml:space="preserve">   TEACHERS    </w:t>
      </w:r>
      <w:r>
        <w:t xml:space="preserve">   TRUTH    </w:t>
      </w:r>
      <w:r>
        <w:t xml:space="preserve">  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NEWS - LETTERS</dc:title>
  <dcterms:created xsi:type="dcterms:W3CDTF">2021-10-11T08:13:07Z</dcterms:created>
  <dcterms:modified xsi:type="dcterms:W3CDTF">2021-10-11T08:13:07Z</dcterms:modified>
</cp:coreProperties>
</file>