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GRADE 10 MM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expression    </w:t>
      </w:r>
      <w:r>
        <w:t xml:space="preserve">   nonmonic    </w:t>
      </w:r>
      <w:r>
        <w:t xml:space="preserve">   monic    </w:t>
      </w:r>
      <w:r>
        <w:t xml:space="preserve">   grouping    </w:t>
      </w:r>
      <w:r>
        <w:t xml:space="preserve">   common factors    </w:t>
      </w:r>
      <w:r>
        <w:t xml:space="preserve">   factorisation    </w:t>
      </w:r>
      <w:r>
        <w:t xml:space="preserve">   difference of two squares    </w:t>
      </w:r>
      <w:r>
        <w:t xml:space="preserve">   perfect square    </w:t>
      </w:r>
      <w:r>
        <w:t xml:space="preserve">   terms    </w:t>
      </w:r>
      <w:r>
        <w:t xml:space="preserve">   linear    </w:t>
      </w:r>
      <w:r>
        <w:t xml:space="preserve">   collecting    </w:t>
      </w:r>
      <w:r>
        <w:t xml:space="preserve">   expanding    </w:t>
      </w:r>
      <w:r>
        <w:t xml:space="preserve">   degree    </w:t>
      </w:r>
      <w:r>
        <w:t xml:space="preserve">   coefficients    </w:t>
      </w:r>
      <w:r>
        <w:t xml:space="preserve">   equations    </w:t>
      </w:r>
      <w:r>
        <w:t xml:space="preserve">   solve    </w:t>
      </w:r>
      <w:r>
        <w:t xml:space="preserve">   symmetry    </w:t>
      </w:r>
      <w:r>
        <w:t xml:space="preserve">   intercepts    </w:t>
      </w:r>
      <w:r>
        <w:t xml:space="preserve">   polynomials    </w:t>
      </w:r>
      <w:r>
        <w:t xml:space="preserve">   quadratics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GRADE 10 MM WORD SEARCH</dc:title>
  <dcterms:created xsi:type="dcterms:W3CDTF">2021-10-11T08:14:08Z</dcterms:created>
  <dcterms:modified xsi:type="dcterms:W3CDTF">2021-10-11T08:14:08Z</dcterms:modified>
</cp:coreProperties>
</file>