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1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AFTER    </w:t>
      </w:r>
      <w:r>
        <w:t xml:space="preserve">   AGAIN    </w:t>
      </w:r>
      <w:r>
        <w:t xml:space="preserve">   AN    </w:t>
      </w:r>
      <w:r>
        <w:t xml:space="preserve">   ANY    </w:t>
      </w:r>
      <w:r>
        <w:t xml:space="preserve">   AS    </w:t>
      </w:r>
      <w:r>
        <w:t xml:space="preserve">   ASK    </w:t>
      </w:r>
      <w:r>
        <w:t xml:space="preserve">   BY    </w:t>
      </w:r>
      <w:r>
        <w:t xml:space="preserve">   COULD    </w:t>
      </w:r>
      <w:r>
        <w:t xml:space="preserve">   EVERY    </w:t>
      </w:r>
      <w:r>
        <w:t xml:space="preserve">   FLY    </w:t>
      </w:r>
      <w:r>
        <w:t xml:space="preserve">   FROM    </w:t>
      </w:r>
      <w:r>
        <w:t xml:space="preserve">   GIVE    </w:t>
      </w:r>
      <w:r>
        <w:t xml:space="preserve">   GOING    </w:t>
      </w:r>
      <w:r>
        <w:t xml:space="preserve">   HAD    </w:t>
      </w:r>
      <w:r>
        <w:t xml:space="preserve">   HAS    </w:t>
      </w:r>
      <w:r>
        <w:t xml:space="preserve">   HER    </w:t>
      </w:r>
      <w:r>
        <w:t xml:space="preserve">   HIM    </w:t>
      </w:r>
      <w:r>
        <w:t xml:space="preserve">   HOW    </w:t>
      </w:r>
      <w:r>
        <w:t xml:space="preserve">   JUMP    </w:t>
      </w:r>
      <w:r>
        <w:t xml:space="preserve">   JUST    </w:t>
      </w:r>
      <w:r>
        <w:t xml:space="preserve">   KNOW    </w:t>
      </w:r>
      <w:r>
        <w:t xml:space="preserve">   LET    </w:t>
      </w:r>
      <w:r>
        <w:t xml:space="preserve">   LIVE    </w:t>
      </w:r>
      <w:r>
        <w:t xml:space="preserve">   MAY    </w:t>
      </w:r>
      <w:r>
        <w:t xml:space="preserve">   OF    </w:t>
      </w:r>
      <w:r>
        <w:t xml:space="preserve">   OLD    </w:t>
      </w:r>
      <w:r>
        <w:t xml:space="preserve">   ONCE    </w:t>
      </w:r>
      <w:r>
        <w:t xml:space="preserve">   OPEN    </w:t>
      </w:r>
      <w:r>
        <w:t xml:space="preserve">   OVER    </w:t>
      </w:r>
      <w:r>
        <w:t xml:space="preserve">   PUT    </w:t>
      </w:r>
      <w:r>
        <w:t xml:space="preserve">   ROUND    </w:t>
      </w:r>
      <w:r>
        <w:t xml:space="preserve">   SOME    </w:t>
      </w:r>
      <w:r>
        <w:t xml:space="preserve">   STOP    </w:t>
      </w:r>
      <w:r>
        <w:t xml:space="preserve">   TAKE    </w:t>
      </w:r>
      <w:r>
        <w:t xml:space="preserve">   THANK    </w:t>
      </w:r>
      <w:r>
        <w:t xml:space="preserve">   THEM    </w:t>
      </w:r>
      <w:r>
        <w:t xml:space="preserve">   THEN    </w:t>
      </w:r>
      <w:r>
        <w:t xml:space="preserve">   THINK    </w:t>
      </w:r>
      <w:r>
        <w:t xml:space="preserve">   WALK    </w:t>
      </w:r>
      <w:r>
        <w:t xml:space="preserve">   WARM    </w:t>
      </w:r>
      <w:r>
        <w:t xml:space="preserve">   WERE    </w:t>
      </w:r>
      <w:r>
        <w:t xml:space="preserve">   WHEN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1 WORDS</dc:title>
  <dcterms:created xsi:type="dcterms:W3CDTF">2021-10-11T08:13:00Z</dcterms:created>
  <dcterms:modified xsi:type="dcterms:W3CDTF">2021-10-11T08:13:00Z</dcterms:modified>
</cp:coreProperties>
</file>