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3. 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leon    </w:t>
      </w:r>
      <w:r>
        <w:t xml:space="preserve">   tigre    </w:t>
      </w:r>
      <w:r>
        <w:t xml:space="preserve">   mono    </w:t>
      </w:r>
      <w:r>
        <w:t xml:space="preserve">   elefante    </w:t>
      </w:r>
      <w:r>
        <w:t xml:space="preserve">   lobo    </w:t>
      </w:r>
      <w:r>
        <w:t xml:space="preserve">   serpiente    </w:t>
      </w:r>
      <w:r>
        <w:t xml:space="preserve">   mariposa    </w:t>
      </w:r>
      <w:r>
        <w:t xml:space="preserve">   abeja    </w:t>
      </w:r>
      <w:r>
        <w:t xml:space="preserve">   oso    </w:t>
      </w:r>
      <w:r>
        <w:t xml:space="preserve">   conejo    </w:t>
      </w:r>
      <w:r>
        <w:t xml:space="preserve">   gato    </w:t>
      </w:r>
      <w:r>
        <w:t xml:space="preserve">   perro    </w:t>
      </w:r>
      <w:r>
        <w:t xml:space="preserve">   caballo    </w:t>
      </w:r>
      <w:r>
        <w:t xml:space="preserve">   pez    </w:t>
      </w:r>
      <w:r>
        <w:t xml:space="preserve">   pájaro    </w:t>
      </w:r>
      <w:r>
        <w:t xml:space="preserve">   tortuga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3.  español</dc:title>
  <dcterms:created xsi:type="dcterms:W3CDTF">2021-10-11T08:15:01Z</dcterms:created>
  <dcterms:modified xsi:type="dcterms:W3CDTF">2021-10-11T08:15:01Z</dcterms:modified>
</cp:coreProperties>
</file>