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4 NST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ANIMAL    </w:t>
      </w:r>
      <w:r>
        <w:t xml:space="preserve">   BREATHING    </w:t>
      </w:r>
      <w:r>
        <w:t xml:space="preserve">   ESCAPE    </w:t>
      </w:r>
      <w:r>
        <w:t xml:space="preserve">   EXCRETING    </w:t>
      </w:r>
      <w:r>
        <w:t xml:space="preserve">   FLOWER    </w:t>
      </w:r>
      <w:r>
        <w:t xml:space="preserve">   GERMINATION    </w:t>
      </w:r>
      <w:r>
        <w:t xml:space="preserve">   GROWING    </w:t>
      </w:r>
      <w:r>
        <w:t xml:space="preserve">   HABITAT    </w:t>
      </w:r>
      <w:r>
        <w:t xml:space="preserve">   LIMBS    </w:t>
      </w:r>
      <w:r>
        <w:t xml:space="preserve">   NATURAL    </w:t>
      </w:r>
      <w:r>
        <w:t xml:space="preserve">   PLANT    </w:t>
      </w:r>
      <w:r>
        <w:t xml:space="preserve">   PLUMULE    </w:t>
      </w:r>
      <w:r>
        <w:t xml:space="preserve">   PREDATOR    </w:t>
      </w:r>
      <w:r>
        <w:t xml:space="preserve">   RADICLE    </w:t>
      </w:r>
      <w:r>
        <w:t xml:space="preserve">   REPRODUCING    </w:t>
      </w:r>
      <w:r>
        <w:t xml:space="preserve">   ROOTS    </w:t>
      </w:r>
      <w:r>
        <w:t xml:space="preserve">   SHELTER    </w:t>
      </w:r>
      <w:r>
        <w:t xml:space="preserve">   STEM    </w:t>
      </w:r>
      <w:r>
        <w:t xml:space="preserve">   STRUCTURE    </w:t>
      </w:r>
      <w:r>
        <w:t xml:space="preserve">   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NST PUZZLE</dc:title>
  <dcterms:created xsi:type="dcterms:W3CDTF">2021-10-11T08:13:38Z</dcterms:created>
  <dcterms:modified xsi:type="dcterms:W3CDTF">2021-10-11T08:13:38Z</dcterms:modified>
</cp:coreProperties>
</file>