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7 CAMP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last night, we ...... at the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2 meals did the kids make for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'chased the light' at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teamwork activities were made up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ran 4,2km. This run was called the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hiked to the waterfall and jumped....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camp did the Grade 7's visit in 2019?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did a lot of ..... after dinner. Some of us had to do it in isiZulu.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early morning dam swim was called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celebrated their birthday on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chores did the kids have to perform each and every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had a talk on Lilo, the resident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dabbled in water at the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girls and boys hiked to the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CAMP 2019</dc:title>
  <dcterms:created xsi:type="dcterms:W3CDTF">2021-10-11T08:14:58Z</dcterms:created>
  <dcterms:modified xsi:type="dcterms:W3CDTF">2021-10-11T08:14:58Z</dcterms:modified>
</cp:coreProperties>
</file>