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FIRST AID</w:t>
      </w:r>
    </w:p>
    <w:p>
      <w:pPr>
        <w:pStyle w:val="Questions"/>
      </w:pPr>
      <w:r>
        <w:t xml:space="preserve">1. NNVIGPRETE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MVOGNIIT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YSMMTPOS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BYON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CRAIPNETOU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ETFSYA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CIEADTNC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LAYASCTU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IWSLGLNE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GIENOFR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NPWDPIIE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ITORBTSEF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FIRST AID</dc:title>
  <dcterms:created xsi:type="dcterms:W3CDTF">2021-10-11T08:14:43Z</dcterms:created>
  <dcterms:modified xsi:type="dcterms:W3CDTF">2021-10-11T08:14:43Z</dcterms:modified>
</cp:coreProperties>
</file>