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7: INPUT AND OUTPUT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Touch Screen    </w:t>
      </w:r>
      <w:r>
        <w:t xml:space="preserve">   Stylus    </w:t>
      </w:r>
      <w:r>
        <w:t xml:space="preserve">   Plotter    </w:t>
      </w:r>
      <w:r>
        <w:t xml:space="preserve">   Joystick    </w:t>
      </w:r>
      <w:r>
        <w:t xml:space="preserve">   Graphic Tablet    </w:t>
      </w:r>
      <w:r>
        <w:t xml:space="preserve">   Multimedia Projector    </w:t>
      </w:r>
      <w:r>
        <w:t xml:space="preserve">   Headset    </w:t>
      </w:r>
      <w:r>
        <w:t xml:space="preserve">   Lightpen    </w:t>
      </w:r>
      <w:r>
        <w:t xml:space="preserve">   Keyboard    </w:t>
      </w:r>
      <w:r>
        <w:t xml:space="preserve">   Printer    </w:t>
      </w:r>
      <w:r>
        <w:t xml:space="preserve">   Headphones    </w:t>
      </w:r>
      <w:r>
        <w:t xml:space="preserve">   Webcam    </w:t>
      </w:r>
      <w:r>
        <w:t xml:space="preserve">   Speaker    </w:t>
      </w:r>
      <w:r>
        <w:t xml:space="preserve">   Monitor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7: INPUT AND OUTPUT DEVICES</dc:title>
  <dcterms:created xsi:type="dcterms:W3CDTF">2021-10-11T08:15:19Z</dcterms:created>
  <dcterms:modified xsi:type="dcterms:W3CDTF">2021-10-11T08:15:19Z</dcterms:modified>
</cp:coreProperties>
</file>