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8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animals are aardvarks?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dwarf chameloen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 name for the conservation status of the knysna seahorse.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toes do the arrdvarks have on their front feet?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thing the that endangers the knysna seahorse?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 the knysna seahorses breed?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habitat are the knysna seahorses found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 name is an aardvark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Biome is the dwarf chameleon found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predator of the dwarf chameleon?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BIOMES</dc:title>
  <dcterms:created xsi:type="dcterms:W3CDTF">2021-10-11T08:15:55Z</dcterms:created>
  <dcterms:modified xsi:type="dcterms:W3CDTF">2021-10-11T08:15:55Z</dcterms:modified>
</cp:coreProperties>
</file>