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GRADE 8 - HIV/AIDS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course of antiretroviral drugs that can prevent HIV infection. It’s for men and women who are HIV-negative but who may be at higher risk of HIV infection.</w:t>
            </w:r>
          </w:p>
          <w:p>
            <w:pPr>
              <w:keepLines/>
              <w:pStyle w:val="CluesTiny"/>
            </w:pPr>
            <w:r>
              <w:rPr>
                <w:b w:val="true"/>
                <w:bCs w:val="true"/>
              </w:rPr>
              <w:t xml:space="preserve">8. </w:t>
            </w:r>
            <w:r>
              <w:t xml:space="preserve">When a person tells someone that they’re HIV-positive</w:t>
            </w:r>
          </w:p>
          <w:p>
            <w:pPr>
              <w:keepLines/>
              <w:pStyle w:val="CluesTiny"/>
            </w:pPr>
            <w:r>
              <w:rPr>
                <w:b w:val="true"/>
                <w:bCs w:val="true"/>
              </w:rPr>
              <w:t xml:space="preserve">9. </w:t>
            </w:r>
            <w:r>
              <w:t xml:space="preserve">When a person does not have HIV but an HIV test shows that they do.</w:t>
            </w:r>
          </w:p>
          <w:p>
            <w:pPr>
              <w:keepLines/>
              <w:pStyle w:val="CluesTiny"/>
            </w:pPr>
            <w:r>
              <w:rPr>
                <w:b w:val="true"/>
                <w:bCs w:val="true"/>
              </w:rPr>
              <w:t xml:space="preserve">10. </w:t>
            </w:r>
            <w:r>
              <w:t xml:space="preserve">What does the "A" in AIDS stand for?</w:t>
            </w:r>
          </w:p>
          <w:p>
            <w:pPr>
              <w:keepLines/>
              <w:pStyle w:val="CluesTiny"/>
            </w:pPr>
            <w:r>
              <w:rPr>
                <w:b w:val="true"/>
                <w:bCs w:val="true"/>
              </w:rPr>
              <w:t xml:space="preserve">11. </w:t>
            </w:r>
            <w:r>
              <w:t xml:space="preserve">The red liquid that circulates in the arteries and veins of humans and other vertebrate animals, carrying oxygen to and carbon dioxide from the tissues of the body.</w:t>
            </w:r>
          </w:p>
        </w:tc>
        <w:tc>
          <w:p>
            <w:pPr>
              <w:pStyle w:val="CluesTiny"/>
            </w:pPr>
            <w:r>
              <w:rPr>
                <w:b w:val="true"/>
                <w:bCs w:val="true"/>
              </w:rPr>
              <w:t xml:space="preserve">Down</w:t>
            </w:r>
          </w:p>
          <w:p>
            <w:pPr>
              <w:keepLines/>
              <w:pStyle w:val="CluesTiny"/>
            </w:pPr>
            <w:r>
              <w:rPr>
                <w:b w:val="true"/>
                <w:bCs w:val="true"/>
              </w:rPr>
              <w:t xml:space="preserve">1. </w:t>
            </w:r>
            <w:r>
              <w:t xml:space="preserve">A short-term treatment that stops HIV spreading throughout the body. It must be taken within 72 hours of possible exposure to HIV</w:t>
            </w:r>
          </w:p>
          <w:p>
            <w:pPr>
              <w:keepLines/>
              <w:pStyle w:val="CluesTiny"/>
            </w:pPr>
            <w:r>
              <w:rPr>
                <w:b w:val="true"/>
                <w:bCs w:val="true"/>
              </w:rPr>
              <w:t xml:space="preserve">3. </w:t>
            </w:r>
            <w:r>
              <w:t xml:space="preserve">The amount of time it takes after infection for the body to produce enough HIV antibodies to be detected on an HIV test, in order to get an accurate result. This is between 2 and 12 weeks depending on the type of test.</w:t>
            </w:r>
          </w:p>
          <w:p>
            <w:pPr>
              <w:keepLines/>
              <w:pStyle w:val="CluesTiny"/>
            </w:pPr>
            <w:r>
              <w:rPr>
                <w:b w:val="true"/>
                <w:bCs w:val="true"/>
              </w:rPr>
              <w:t xml:space="preserve">4. </w:t>
            </w:r>
            <w:r>
              <w:t xml:space="preserve">Someone who has two or more diseases or health conditions at a time.</w:t>
            </w:r>
          </w:p>
          <w:p>
            <w:pPr>
              <w:keepLines/>
              <w:pStyle w:val="CluesTiny"/>
            </w:pPr>
            <w:r>
              <w:rPr>
                <w:b w:val="true"/>
                <w:bCs w:val="true"/>
              </w:rPr>
              <w:t xml:space="preserve">5. </w:t>
            </w:r>
            <w:r>
              <w:t xml:space="preserve">A thin piece of rubbery material that fits over a man’s penis during sex</w:t>
            </w:r>
          </w:p>
          <w:p>
            <w:pPr>
              <w:keepLines/>
              <w:pStyle w:val="CluesTiny"/>
            </w:pPr>
            <w:r>
              <w:rPr>
                <w:b w:val="true"/>
                <w:bCs w:val="true"/>
              </w:rPr>
              <w:t xml:space="preserve">6. </w:t>
            </w:r>
            <w:r>
              <w:t xml:space="preserve">To refrain from having sexual encounters</w:t>
            </w:r>
          </w:p>
          <w:p>
            <w:pPr>
              <w:keepLines/>
              <w:pStyle w:val="CluesTiny"/>
            </w:pPr>
            <w:r>
              <w:rPr>
                <w:b w:val="true"/>
                <w:bCs w:val="true"/>
              </w:rPr>
              <w:t xml:space="preserve">7. </w:t>
            </w:r>
            <w:r>
              <w:t xml:space="preserve">What does the "V" in HIV stand for?</w:t>
            </w:r>
          </w:p>
        </w:tc>
      </w:tr>
    </w:tbl>
    <w:p>
      <w:pPr>
        <w:pStyle w:val="WordBankLarge"/>
      </w:pPr>
      <w:r>
        <w:t xml:space="preserve">   Co-morbidity    </w:t>
      </w:r>
      <w:r>
        <w:t xml:space="preserve">   Acquired    </w:t>
      </w:r>
      <w:r>
        <w:t xml:space="preserve">   Abstinence     </w:t>
      </w:r>
      <w:r>
        <w:t xml:space="preserve">   Pre-Exposure Prophylaxis    </w:t>
      </w:r>
      <w:r>
        <w:t xml:space="preserve">   Post-Exposure Prophylaxis    </w:t>
      </w:r>
      <w:r>
        <w:t xml:space="preserve">   Disclosure    </w:t>
      </w:r>
      <w:r>
        <w:t xml:space="preserve">   False Positive     </w:t>
      </w:r>
      <w:r>
        <w:t xml:space="preserve">   Male Condom    </w:t>
      </w:r>
      <w:r>
        <w:t xml:space="preserve">   Window Period    </w:t>
      </w:r>
      <w:r>
        <w:t xml:space="preserve">   Virus    </w:t>
      </w:r>
      <w:r>
        <w:t xml:space="preserve">   Blood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 HIV/AIDS CROSSWORD PUZZLE</dc:title>
  <dcterms:created xsi:type="dcterms:W3CDTF">2021-10-11T08:15:59Z</dcterms:created>
  <dcterms:modified xsi:type="dcterms:W3CDTF">2021-10-11T08:15:59Z</dcterms:modified>
</cp:coreProperties>
</file>