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9 : MEASUREMENT</w:t>
      </w:r>
    </w:p>
    <w:p>
      <w:pPr>
        <w:pStyle w:val="Questions"/>
      </w:pPr>
      <w:r>
        <w:t xml:space="preserve">1. EFCCIEUNRREMC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EUHNOPETYS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GHUTARPOSY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HDWTI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LMOVEU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HGIETH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TAERDBH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MTRCTEIEESN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EGHNTL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MITAERED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UDIARS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CRESFAU ARAE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: MEASUREMENT</dc:title>
  <dcterms:created xsi:type="dcterms:W3CDTF">2021-10-11T08:15:05Z</dcterms:created>
  <dcterms:modified xsi:type="dcterms:W3CDTF">2021-10-11T08:15:05Z</dcterms:modified>
</cp:coreProperties>
</file>