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uncopywriteable    </w:t>
      </w:r>
      <w:r>
        <w:t xml:space="preserve">   antithesis    </w:t>
      </w:r>
      <w:r>
        <w:t xml:space="preserve">   assonance    </w:t>
      </w:r>
      <w:r>
        <w:t xml:space="preserve">   benevolent    </w:t>
      </w:r>
      <w:r>
        <w:t xml:space="preserve">   denouement    </w:t>
      </w:r>
      <w:r>
        <w:t xml:space="preserve">   elimination    </w:t>
      </w:r>
      <w:r>
        <w:t xml:space="preserve">   espionage    </w:t>
      </w:r>
      <w:r>
        <w:t xml:space="preserve">   hyperbole    </w:t>
      </w:r>
      <w:r>
        <w:t xml:space="preserve">   judicious    </w:t>
      </w:r>
      <w:r>
        <w:t xml:space="preserve">   magnanimous    </w:t>
      </w:r>
      <w:r>
        <w:t xml:space="preserve">   malapropism    </w:t>
      </w:r>
      <w:r>
        <w:t xml:space="preserve">   oxymoron    </w:t>
      </w:r>
      <w:r>
        <w:t xml:space="preserve">   pandemonium    </w:t>
      </w:r>
      <w:r>
        <w:t xml:space="preserve">   portmanteau    </w:t>
      </w:r>
      <w:r>
        <w:t xml:space="preserve">   verbosity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SPELLING</dc:title>
  <dcterms:created xsi:type="dcterms:W3CDTF">2021-10-11T08:15:14Z</dcterms:created>
  <dcterms:modified xsi:type="dcterms:W3CDTF">2021-10-11T08:15:14Z</dcterms:modified>
</cp:coreProperties>
</file>