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CAMP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engineering discipline that involves the processing and treating of raw materials to transform them into usable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engineering discipline that applies principles of mechanics and energy to the design of machines and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engineering discipline that involves planning, designing, and building structures and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engineering discipline that deals with all aspects of computer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visual representation of an algorithm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of these are near eachtother, they either are repelled or attracted to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generate electricity using mechanical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engineering discipline that combines biology and engineering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engineering discipline that involves everything related to electrical devices, systems, and the use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produced around a wire if a current flows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engineering discipline that involves identifying the most effective ways for an organization to use basic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ordered set of steps for solving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engineering discipline that involves developing, designing, and testing aircraft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CAMP CROSS WORD PUZZLE</dc:title>
  <dcterms:created xsi:type="dcterms:W3CDTF">2021-10-11T08:14:51Z</dcterms:created>
  <dcterms:modified xsi:type="dcterms:W3CDTF">2021-10-11T08:14:51Z</dcterms:modified>
</cp:coreProperties>
</file>