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GRADE CAMP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aerospace    </w:t>
      </w:r>
      <w:r>
        <w:t xml:space="preserve">   calculus    </w:t>
      </w:r>
      <w:r>
        <w:t xml:space="preserve">   chemical    </w:t>
      </w:r>
      <w:r>
        <w:t xml:space="preserve">   circuits    </w:t>
      </w:r>
      <w:r>
        <w:t xml:space="preserve">   civil    </w:t>
      </w:r>
      <w:r>
        <w:t xml:space="preserve">   computer    </w:t>
      </w:r>
      <w:r>
        <w:t xml:space="preserve">   design    </w:t>
      </w:r>
      <w:r>
        <w:t xml:space="preserve">   electrical    </w:t>
      </w:r>
      <w:r>
        <w:t xml:space="preserve">   energy    </w:t>
      </w:r>
      <w:r>
        <w:t xml:space="preserve">   engineering    </w:t>
      </w:r>
      <w:r>
        <w:t xml:space="preserve">   gear    </w:t>
      </w:r>
      <w:r>
        <w:t xml:space="preserve">   generate    </w:t>
      </w:r>
      <w:r>
        <w:t xml:space="preserve">   imagine    </w:t>
      </w:r>
      <w:r>
        <w:t xml:space="preserve">   industry    </w:t>
      </w:r>
      <w:r>
        <w:t xml:space="preserve">   information    </w:t>
      </w:r>
      <w:r>
        <w:t xml:space="preserve">   innovate    </w:t>
      </w:r>
      <w:r>
        <w:t xml:space="preserve">   machine    </w:t>
      </w:r>
      <w:r>
        <w:t xml:space="preserve">   math    </w:t>
      </w:r>
      <w:r>
        <w:t xml:space="preserve">   mechanical    </w:t>
      </w:r>
      <w:r>
        <w:t xml:space="preserve">   motors    </w:t>
      </w:r>
      <w:r>
        <w:t xml:space="preserve">   physics    </w:t>
      </w:r>
      <w:r>
        <w:t xml:space="preserve">   power    </w:t>
      </w:r>
      <w:r>
        <w:t xml:space="preserve">   problem    </w:t>
      </w:r>
      <w:r>
        <w:t xml:space="preserve">   project    </w:t>
      </w:r>
      <w:r>
        <w:t xml:space="preserve">   robots    </w:t>
      </w:r>
      <w:r>
        <w:t xml:space="preserve">   science    </w:t>
      </w:r>
      <w:r>
        <w:t xml:space="preserve">   solutions    </w:t>
      </w:r>
      <w:r>
        <w:t xml:space="preserve">   solving    </w:t>
      </w:r>
      <w:r>
        <w:t xml:space="preserve">   structure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CAMP WORD SEARCH</dc:title>
  <dcterms:created xsi:type="dcterms:W3CDTF">2021-10-11T08:14:49Z</dcterms:created>
  <dcterms:modified xsi:type="dcterms:W3CDTF">2021-10-11T08:14:49Z</dcterms:modified>
</cp:coreProperties>
</file>