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FIVE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berry,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for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for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countess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masculine gender for goose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of ernomous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not secure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few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not secure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FIVE Puzzle</dc:title>
  <dcterms:created xsi:type="dcterms:W3CDTF">2021-10-11T08:15:32Z</dcterms:created>
  <dcterms:modified xsi:type="dcterms:W3CDTF">2021-10-11T08:15:32Z</dcterms:modified>
</cp:coreProperties>
</file>