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Visited classroom to share careers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Answering questions to get a job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go to school to get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job may be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LD Bell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work in a bank you need this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zone means put theses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a degree you must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follower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planned a way to spend money after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Season after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works with books may be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Seniors look forward to this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look back on these things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get an education degree you would work as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</dc:title>
  <dcterms:created xsi:type="dcterms:W3CDTF">2021-10-11T08:15:35Z</dcterms:created>
  <dcterms:modified xsi:type="dcterms:W3CDTF">2021-10-11T08:15:35Z</dcterms:modified>
</cp:coreProperties>
</file>