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COMMENCEMENT    </w:t>
      </w:r>
      <w:r>
        <w:t xml:space="preserve">   RESPONSIBILITY    </w:t>
      </w:r>
      <w:r>
        <w:t xml:space="preserve">   LEAVING    </w:t>
      </w:r>
      <w:r>
        <w:t xml:space="preserve">   TASSELS    </w:t>
      </w:r>
      <w:r>
        <w:t xml:space="preserve">   GIFTS    </w:t>
      </w:r>
      <w:r>
        <w:t xml:space="preserve">   CLASSRING    </w:t>
      </w:r>
      <w:r>
        <w:t xml:space="preserve">   SENIORTRIP    </w:t>
      </w:r>
      <w:r>
        <w:t xml:space="preserve">   VALEDICTORIAN    </w:t>
      </w:r>
      <w:r>
        <w:t xml:space="preserve">   INVITATION    </w:t>
      </w:r>
      <w:r>
        <w:t xml:space="preserve">   FUN    </w:t>
      </w:r>
      <w:r>
        <w:t xml:space="preserve">   HOMEWORK    </w:t>
      </w:r>
      <w:r>
        <w:t xml:space="preserve">   SUMMER    </w:t>
      </w:r>
      <w:r>
        <w:t xml:space="preserve">   CLASSMATES    </w:t>
      </w:r>
      <w:r>
        <w:t xml:space="preserve">   TEACHERS    </w:t>
      </w:r>
      <w:r>
        <w:t xml:space="preserve">   FRIENDS    </w:t>
      </w:r>
      <w:r>
        <w:t xml:space="preserve">   CHILDHOOD    </w:t>
      </w:r>
      <w:r>
        <w:t xml:space="preserve">   FUTURE    </w:t>
      </w:r>
      <w:r>
        <w:t xml:space="preserve">   CAREER    </w:t>
      </w:r>
      <w:r>
        <w:t xml:space="preserve">   COLLEGE    </w:t>
      </w:r>
      <w:r>
        <w:t xml:space="preserve">   FREEDOM    </w:t>
      </w:r>
      <w:r>
        <w:t xml:space="preserve">   GRADUATION    </w:t>
      </w:r>
      <w:r>
        <w:t xml:space="preserve">   DIPLOMA    </w:t>
      </w:r>
      <w:r>
        <w:t xml:space="preserve">   GOWN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2021-10-11T08:15:00Z</dcterms:created>
  <dcterms:modified xsi:type="dcterms:W3CDTF">2021-10-11T08:15:00Z</dcterms:modified>
</cp:coreProperties>
</file>