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GRADUATION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dwyer    </w:t>
      </w:r>
      <w:r>
        <w:t xml:space="preserve">   exams    </w:t>
      </w:r>
      <w:r>
        <w:t xml:space="preserve">   teachers    </w:t>
      </w:r>
      <w:r>
        <w:t xml:space="preserve">   students    </w:t>
      </w:r>
      <w:r>
        <w:t xml:space="preserve">   school    </w:t>
      </w:r>
      <w:r>
        <w:t xml:space="preserve">   party    </w:t>
      </w:r>
      <w:r>
        <w:t xml:space="preserve">   hurray    </w:t>
      </w:r>
      <w:r>
        <w:t xml:space="preserve">   graduation    </w:t>
      </w:r>
      <w:r>
        <w:t xml:space="preserve">   gifts    </w:t>
      </w:r>
      <w:r>
        <w:t xml:space="preserve">   finish    </w:t>
      </w:r>
      <w:r>
        <w:t xml:space="preserve">   diploma    </w:t>
      </w:r>
      <w:r>
        <w:t xml:space="preserve">   complete    </w:t>
      </w:r>
      <w:r>
        <w:t xml:space="preserve">   ceremony    </w:t>
      </w:r>
      <w:r>
        <w:t xml:space="preserve">   celebrate    </w:t>
      </w:r>
      <w:r>
        <w:t xml:space="preserve">   cap    </w:t>
      </w:r>
      <w:r>
        <w:t xml:space="preserve">   girl    </w:t>
      </w:r>
      <w:r>
        <w:t xml:space="preserve">   accomplish    </w:t>
      </w:r>
      <w:r>
        <w:t xml:space="preserve">   achieve    </w:t>
      </w:r>
      <w:r>
        <w:t xml:space="preserve">   award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GRADUATION WORD SEARCH</dc:title>
  <dcterms:created xsi:type="dcterms:W3CDTF">2021-10-11T08:15:33Z</dcterms:created>
  <dcterms:modified xsi:type="dcterms:W3CDTF">2021-10-11T08:15:33Z</dcterms:modified>
</cp:coreProperties>
</file>