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GRAFT VS 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graft vs host is a potntially serious complication of what type of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medication used can cause kidney problems,hair growth,confusion,anxiety and rarely neurological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standard first line medication used to treat systemic chronic GVHD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conditioning regime is given to cancer patients to destroy what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donor cells attack the tissue of the patient this condition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conditioning regime does what to the immune system in order to allow the donor cells to  start making red blood cells and generate a new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immunosuprresive drug used to prevent GVHD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risk factor associated with acute GVHD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white blood cell help protect the body by detecting foreign invaders?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regime do patients receive before a stem cell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classic sign of Gastro intestinal GVHD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signs of GVHD occour within 100 days of a stem cell transplant it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transplanted stem cells travel to the bone marrow to produce new RBC,WBC and platelets this is known as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GRAFT VS HOST</dc:title>
  <dcterms:created xsi:type="dcterms:W3CDTF">2021-10-11T08:16:00Z</dcterms:created>
  <dcterms:modified xsi:type="dcterms:W3CDTF">2021-10-11T08:16:00Z</dcterms:modified>
</cp:coreProperties>
</file>