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GRAHAM RODGER SONG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BARCALDINE CUP    </w:t>
      </w:r>
      <w:r>
        <w:t xml:space="preserve">   BATTLE OF LONG TAN    </w:t>
      </w:r>
      <w:r>
        <w:t xml:space="preserve">   BEERSHEEBA    </w:t>
      </w:r>
      <w:r>
        <w:t xml:space="preserve">   BURKE AND WILLS    </w:t>
      </w:r>
      <w:r>
        <w:t xml:space="preserve">   CHANGING YEARS    </w:t>
      </w:r>
      <w:r>
        <w:t xml:space="preserve">   COLOURS OF AUSTRALIA    </w:t>
      </w:r>
      <w:r>
        <w:t xml:space="preserve">   COOPER COMING DOWN    </w:t>
      </w:r>
      <w:r>
        <w:t xml:space="preserve">   DIAMANTINA    </w:t>
      </w:r>
      <w:r>
        <w:t xml:space="preserve">   FIRE WITHIN ME    </w:t>
      </w:r>
      <w:r>
        <w:t xml:space="preserve">   JESSIE MAY    </w:t>
      </w:r>
      <w:r>
        <w:t xml:space="preserve">   KIMBERLEY RIDERS    </w:t>
      </w:r>
      <w:r>
        <w:t xml:space="preserve">   LOOKING BACK    </w:t>
      </w:r>
      <w:r>
        <w:t xml:space="preserve">   MANABADGERRIE RUN    </w:t>
      </w:r>
      <w:r>
        <w:t xml:space="preserve">   MANSHY    </w:t>
      </w:r>
      <w:r>
        <w:t xml:space="preserve">   MIDNIGHT TRAIN    </w:t>
      </w:r>
      <w:r>
        <w:t xml:space="preserve">   MISSING IN ACTION    </w:t>
      </w:r>
      <w:r>
        <w:t xml:space="preserve">   OBI OBI    </w:t>
      </w:r>
      <w:r>
        <w:t xml:space="preserve">   OLD TIN SHACK    </w:t>
      </w:r>
      <w:r>
        <w:t xml:space="preserve">   PACKHORSE DROVER    </w:t>
      </w:r>
      <w:r>
        <w:t xml:space="preserve">   REACH OUT    </w:t>
      </w:r>
      <w:r>
        <w:t xml:space="preserve">   TERRITORY MAN    </w:t>
      </w:r>
      <w:r>
        <w:t xml:space="preserve">   THE EAGLE    </w:t>
      </w:r>
      <w:r>
        <w:t xml:space="preserve">   THE OLD LANDCRUISER    </w:t>
      </w:r>
      <w:r>
        <w:t xml:space="preserve">   THIS LAND    </w:t>
      </w:r>
      <w:r>
        <w:t xml:space="preserve">   THUNDERBOLT    </w:t>
      </w:r>
      <w:r>
        <w:t xml:space="preserve">   TINSEL CROWN    </w:t>
      </w:r>
      <w:r>
        <w:t xml:space="preserve">   WOOLSHED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GRAHAM RODGER SONG TITLES</dc:title>
  <dcterms:created xsi:type="dcterms:W3CDTF">2021-10-11T08:15:11Z</dcterms:created>
  <dcterms:modified xsi:type="dcterms:W3CDTF">2021-10-11T08:15:11Z</dcterms:modified>
</cp:coreProperties>
</file>