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GRAIN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responsible horse owner should examine teeth at least ____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provides a place for horses to graze forage and exercise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energy feed source for a horse.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Signs of this include decreased feed intake, dry feces, and slow capillary refill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mixed grain feed that the parts can all easily be seen, often referred to as "sweet feed".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source of protein that can easily be added to the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highly concentrated source of digestible energy. It allows you to provide more calories in a smaller feed 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palatable grain. It has more fiber than corn, barley, or sorghum.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Horses do NOT have one of these, making it difficult to digest large amount of fat.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detoxification of substances occur in the digestive tract. Generally measures 3-4 ft long..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C &amp; B complex are this type of vitamin.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energy source in most equine feeds.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vitamin is obtained from sunlight. If a horse becomes deficient in this vitamin, Rickets disease may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often used as an energy source. It is lower in protein than 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higher in protein, calcium, and energy content than grasses. Alfalfa is an example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important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starting point to any feed program. It provides energy, protein, vitamins, minerals, and may meet most nutrient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feed is ground and then pushed through a machine to make one uniform feed type.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 GAMES</dc:title>
  <dcterms:created xsi:type="dcterms:W3CDTF">2021-10-11T08:15:57Z</dcterms:created>
  <dcterms:modified xsi:type="dcterms:W3CDTF">2021-10-11T08:15:57Z</dcterms:modified>
</cp:coreProperties>
</file>