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fried chicken, ___I really really love mcflurries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not oppose your design. I cannot, ____ , approve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he worked hard, he didn't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must eat to live, ___ we should not live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either complete your work ___  get someone else to complete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went to the shop ___ bought some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late ______ the bus didn't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you say, I don't believe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didn't go to the party ___ I was feeling a bit tired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couldn’t pass the exam _____ he worked very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must be tired ___ he has been working since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he was the best qualified candidate, he didn't win the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won't be seeing you for a while ______ I'm off on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the questions right ___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Everybody likes him ______ he is nice and helpful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CONJUNCTIONS</dc:title>
  <dcterms:created xsi:type="dcterms:W3CDTF">2021-10-12T20:23:58Z</dcterms:created>
  <dcterms:modified xsi:type="dcterms:W3CDTF">2021-10-12T20:23:58Z</dcterms:modified>
</cp:coreProperties>
</file>