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&amp; VOCABULARY  B2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business that employs one or more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Darkened or begrimed with smoke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harsh taste; not sour, sweet or salty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member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Working 40 hours at the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Pleasant in taste or smell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support for the camera with 3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heavy, covered pot used for making stews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cook ( food ) by direct, dry heat , as in an oven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president _________ not to cut back on education or healthcare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Scissors for gardering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Meat of birds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caut ( something ) in sheets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&amp; VOCABULARY  B2</dc:title>
  <dcterms:created xsi:type="dcterms:W3CDTF">2021-10-12T20:24:06Z</dcterms:created>
  <dcterms:modified xsi:type="dcterms:W3CDTF">2021-10-12T20:24:06Z</dcterms:modified>
</cp:coreProperties>
</file>